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7A160" w14:textId="1A9C9FBD" w:rsidR="00173D24" w:rsidRPr="00145A44" w:rsidRDefault="00173D24" w:rsidP="00173D24">
      <w:pPr>
        <w:pStyle w:val="Nagwek1"/>
        <w:jc w:val="center"/>
        <w:rPr>
          <w:rFonts w:ascii="Arial" w:hAnsi="Arial" w:cs="Arial"/>
        </w:rPr>
      </w:pPr>
      <w:r w:rsidRPr="00145A44">
        <w:rPr>
          <w:rFonts w:ascii="Arial" w:hAnsi="Arial" w:cs="Arial"/>
          <w:noProof/>
        </w:rPr>
        <w:drawing>
          <wp:inline distT="0" distB="0" distL="0" distR="0" wp14:anchorId="5AF69D11" wp14:editId="7FBAFA8B">
            <wp:extent cx="1304475" cy="1295400"/>
            <wp:effectExtent l="0" t="0" r="0" b="0"/>
            <wp:docPr id="258566906" name="Obraz 2" descr="Symbol tekstu łatwego do odczyt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566906" name="Obraz 2" descr="Symbol tekstu łatwego do odczytan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08488" cy="129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E14619" w14:textId="1F2A1EAD" w:rsidR="00A92E12" w:rsidRPr="00145A44" w:rsidRDefault="00896379">
      <w:pPr>
        <w:pStyle w:val="Nagwek1"/>
        <w:rPr>
          <w:rFonts w:ascii="Arial" w:hAnsi="Arial" w:cs="Arial"/>
          <w:sz w:val="32"/>
          <w:szCs w:val="32"/>
        </w:rPr>
      </w:pPr>
      <w:r w:rsidRPr="00145A44">
        <w:rPr>
          <w:rFonts w:ascii="Arial" w:hAnsi="Arial" w:cs="Arial"/>
          <w:sz w:val="32"/>
          <w:szCs w:val="32"/>
        </w:rPr>
        <w:t>Zespół Szkół Nr 2 im. Jana Wyżykowskiego w Lubinie</w:t>
      </w:r>
    </w:p>
    <w:p w14:paraId="414B080C" w14:textId="77777777" w:rsidR="00A92E12" w:rsidRPr="00145A44" w:rsidRDefault="00896379">
      <w:pPr>
        <w:pStyle w:val="Nagwek2"/>
        <w:rPr>
          <w:rFonts w:ascii="Arial" w:hAnsi="Arial" w:cs="Arial"/>
          <w:color w:val="365F91" w:themeColor="accent1" w:themeShade="BF"/>
          <w:sz w:val="30"/>
          <w:szCs w:val="30"/>
        </w:rPr>
      </w:pPr>
      <w:r w:rsidRPr="00145A44">
        <w:rPr>
          <w:rFonts w:ascii="Arial" w:hAnsi="Arial" w:cs="Arial"/>
          <w:color w:val="365F91" w:themeColor="accent1" w:themeShade="BF"/>
          <w:sz w:val="30"/>
          <w:szCs w:val="30"/>
        </w:rPr>
        <w:t>Adres:</w:t>
      </w:r>
    </w:p>
    <w:p w14:paraId="731C2CB0" w14:textId="51A41799" w:rsidR="006B2B25" w:rsidRPr="00145A44" w:rsidRDefault="00173D24" w:rsidP="006B2B25">
      <w:pPr>
        <w:rPr>
          <w:rFonts w:ascii="Arial" w:hAnsi="Arial" w:cs="Arial"/>
          <w:sz w:val="28"/>
          <w:szCs w:val="28"/>
        </w:rPr>
      </w:pPr>
      <w:r w:rsidRPr="00145A44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134709B8" wp14:editId="008F428A">
            <wp:extent cx="2857500" cy="1600200"/>
            <wp:effectExtent l="0" t="0" r="0" b="0"/>
            <wp:docPr id="1258616917" name="Obraz 1" descr="Nowoczesny budynek szkoły z kolorową elewacją, dużymi oknami i otoczeniem zieleni w słoneczny dzie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616917" name="Obraz 1" descr="Nowoczesny budynek szkoły z kolorową elewacją, dużymi oknami i otoczeniem zieleni w słoneczny dzień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807B77" w14:textId="77777777" w:rsidR="00A92E12" w:rsidRPr="00145A44" w:rsidRDefault="00896379">
      <w:pPr>
        <w:rPr>
          <w:rFonts w:ascii="Arial" w:hAnsi="Arial" w:cs="Arial"/>
          <w:sz w:val="28"/>
          <w:szCs w:val="28"/>
        </w:rPr>
      </w:pPr>
      <w:r w:rsidRPr="00145A44">
        <w:rPr>
          <w:rFonts w:ascii="Arial" w:hAnsi="Arial" w:cs="Arial"/>
          <w:sz w:val="28"/>
          <w:szCs w:val="28"/>
        </w:rPr>
        <w:t>ul. Szpakowa 1, 59-300 Lubin</w:t>
      </w:r>
    </w:p>
    <w:p w14:paraId="3A0D6C88" w14:textId="77777777" w:rsidR="00A92E12" w:rsidRPr="00145A44" w:rsidRDefault="00896379">
      <w:pPr>
        <w:pStyle w:val="Nagwek2"/>
        <w:rPr>
          <w:rFonts w:ascii="Arial" w:hAnsi="Arial" w:cs="Arial"/>
          <w:color w:val="365F91" w:themeColor="accent1" w:themeShade="BF"/>
          <w:sz w:val="30"/>
          <w:szCs w:val="30"/>
        </w:rPr>
      </w:pPr>
      <w:r w:rsidRPr="00145A44">
        <w:rPr>
          <w:rFonts w:ascii="Arial" w:hAnsi="Arial" w:cs="Arial"/>
          <w:color w:val="365F91" w:themeColor="accent1" w:themeShade="BF"/>
          <w:sz w:val="30"/>
          <w:szCs w:val="30"/>
        </w:rPr>
        <w:t>Kontakt:</w:t>
      </w:r>
    </w:p>
    <w:p w14:paraId="42810A77" w14:textId="2EA0E481" w:rsidR="00173D24" w:rsidRPr="00145A44" w:rsidRDefault="00173D24" w:rsidP="00173D24">
      <w:pPr>
        <w:rPr>
          <w:rFonts w:ascii="Arial" w:hAnsi="Arial" w:cs="Arial"/>
          <w:sz w:val="28"/>
          <w:szCs w:val="28"/>
        </w:rPr>
      </w:pPr>
      <w:r w:rsidRPr="00145A44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2C8CBCAC" wp14:editId="302F576C">
            <wp:extent cx="933450" cy="933450"/>
            <wp:effectExtent l="0" t="0" r="0" b="0"/>
            <wp:docPr id="1592366792" name="Obraz 3" descr="Ikona słuchawki telefonicznej na czarnym 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2366792" name="Obraz 3" descr="Ikona słuchawki telefonicznej na czarnym t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097141" w14:textId="68CF9E9E" w:rsidR="00A92E12" w:rsidRPr="00145A44" w:rsidRDefault="00896379">
      <w:pPr>
        <w:rPr>
          <w:rFonts w:ascii="Arial" w:hAnsi="Arial" w:cs="Arial"/>
          <w:sz w:val="28"/>
          <w:szCs w:val="28"/>
        </w:rPr>
      </w:pPr>
      <w:r w:rsidRPr="00145A44">
        <w:rPr>
          <w:rFonts w:ascii="Arial" w:hAnsi="Arial" w:cs="Arial"/>
          <w:sz w:val="28"/>
          <w:szCs w:val="28"/>
        </w:rPr>
        <w:t>Telefon: 722 200</w:t>
      </w:r>
      <w:r w:rsidR="00173D24" w:rsidRPr="00145A44">
        <w:rPr>
          <w:rFonts w:ascii="Arial" w:hAnsi="Arial" w:cs="Arial"/>
          <w:sz w:val="28"/>
          <w:szCs w:val="28"/>
        </w:rPr>
        <w:t> </w:t>
      </w:r>
      <w:r w:rsidRPr="00145A44">
        <w:rPr>
          <w:rFonts w:ascii="Arial" w:hAnsi="Arial" w:cs="Arial"/>
          <w:sz w:val="28"/>
          <w:szCs w:val="28"/>
        </w:rPr>
        <w:t>513</w:t>
      </w:r>
    </w:p>
    <w:p w14:paraId="328ADAB4" w14:textId="7BC31A2A" w:rsidR="00173D24" w:rsidRPr="00145A44" w:rsidRDefault="00173D24">
      <w:pPr>
        <w:rPr>
          <w:rFonts w:ascii="Arial" w:hAnsi="Arial" w:cs="Arial"/>
          <w:sz w:val="28"/>
          <w:szCs w:val="28"/>
        </w:rPr>
      </w:pPr>
      <w:r w:rsidRPr="00145A44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0656D0F4" wp14:editId="0B3F5446">
            <wp:extent cx="1152525" cy="1152525"/>
            <wp:effectExtent l="0" t="0" r="9525" b="0"/>
            <wp:docPr id="826747931" name="Obraz 4" descr="Ikona e-maila – koperta z symbolem @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747931" name="Obraz 4" descr="Ikona e-maila – koperta z symbolem @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4A87E7" w14:textId="3217E15A" w:rsidR="00A92E12" w:rsidRPr="00145A44" w:rsidRDefault="00896379">
      <w:pPr>
        <w:rPr>
          <w:rFonts w:ascii="Arial" w:hAnsi="Arial" w:cs="Arial"/>
          <w:sz w:val="28"/>
          <w:szCs w:val="28"/>
        </w:rPr>
      </w:pPr>
      <w:r w:rsidRPr="00145A44">
        <w:rPr>
          <w:rFonts w:ascii="Arial" w:hAnsi="Arial" w:cs="Arial"/>
          <w:sz w:val="28"/>
          <w:szCs w:val="28"/>
        </w:rPr>
        <w:t xml:space="preserve">Email: </w:t>
      </w:r>
      <w:hyperlink r:id="rId10" w:tooltip="sekretariat@zs2lubin.pl" w:history="1">
        <w:r w:rsidR="001D69A0" w:rsidRPr="001D69A0">
          <w:rPr>
            <w:rStyle w:val="Hipercze"/>
            <w:rFonts w:ascii="Arial" w:hAnsi="Arial" w:cs="Arial"/>
            <w:sz w:val="28"/>
            <w:szCs w:val="28"/>
          </w:rPr>
          <w:t>mailto:sekretariat@zs2lubin.pl</w:t>
        </w:r>
      </w:hyperlink>
    </w:p>
    <w:p w14:paraId="474C9916" w14:textId="3DAD48AB" w:rsidR="00A92E12" w:rsidRPr="00145A44" w:rsidRDefault="00896379">
      <w:pPr>
        <w:rPr>
          <w:rFonts w:ascii="Arial" w:hAnsi="Arial" w:cs="Arial"/>
          <w:sz w:val="28"/>
          <w:szCs w:val="28"/>
        </w:rPr>
      </w:pPr>
      <w:r w:rsidRPr="00145A44">
        <w:rPr>
          <w:rFonts w:ascii="Arial" w:hAnsi="Arial" w:cs="Arial"/>
          <w:sz w:val="28"/>
          <w:szCs w:val="28"/>
        </w:rPr>
        <w:lastRenderedPageBreak/>
        <w:t xml:space="preserve">Strona internetowa: </w:t>
      </w:r>
      <w:hyperlink r:id="rId11" w:tooltip="http://zs2lubin.pl" w:history="1">
        <w:r w:rsidRPr="001D69A0">
          <w:rPr>
            <w:rStyle w:val="Hipercze"/>
            <w:rFonts w:ascii="Arial" w:hAnsi="Arial" w:cs="Arial"/>
            <w:sz w:val="28"/>
            <w:szCs w:val="28"/>
          </w:rPr>
          <w:t>http://zs2lubin.pl</w:t>
        </w:r>
      </w:hyperlink>
    </w:p>
    <w:p w14:paraId="6099B7AF" w14:textId="77777777" w:rsidR="00A92E12" w:rsidRPr="00145A44" w:rsidRDefault="00896379">
      <w:pPr>
        <w:pStyle w:val="Nagwek2"/>
        <w:rPr>
          <w:rFonts w:ascii="Arial" w:hAnsi="Arial" w:cs="Arial"/>
          <w:color w:val="365F91" w:themeColor="accent1" w:themeShade="BF"/>
          <w:sz w:val="30"/>
          <w:szCs w:val="30"/>
        </w:rPr>
      </w:pPr>
      <w:r w:rsidRPr="00145A44">
        <w:rPr>
          <w:rFonts w:ascii="Arial" w:hAnsi="Arial" w:cs="Arial"/>
          <w:color w:val="365F91" w:themeColor="accent1" w:themeShade="BF"/>
          <w:sz w:val="30"/>
          <w:szCs w:val="30"/>
        </w:rPr>
        <w:t>Godziny pracy:</w:t>
      </w:r>
    </w:p>
    <w:p w14:paraId="7B04EEE8" w14:textId="4E39D84B" w:rsidR="00C368E6" w:rsidRPr="00145A44" w:rsidRDefault="00C368E6">
      <w:pPr>
        <w:rPr>
          <w:rFonts w:ascii="Arial" w:hAnsi="Arial" w:cs="Arial"/>
          <w:sz w:val="28"/>
          <w:szCs w:val="28"/>
        </w:rPr>
      </w:pPr>
      <w:r w:rsidRPr="00145A44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7461879C" wp14:editId="65FF10B6">
            <wp:extent cx="907576" cy="907576"/>
            <wp:effectExtent l="0" t="0" r="0" b="0"/>
            <wp:docPr id="2103927840" name="Obraz 1" descr="Ikona zega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927840" name="Obraz 1" descr="Ikona zegar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931" cy="909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28947D" w14:textId="3633C478" w:rsidR="00A92E12" w:rsidRPr="00145A44" w:rsidRDefault="00896379">
      <w:pPr>
        <w:rPr>
          <w:rFonts w:ascii="Arial" w:hAnsi="Arial" w:cs="Arial"/>
          <w:sz w:val="28"/>
          <w:szCs w:val="28"/>
        </w:rPr>
      </w:pPr>
      <w:r w:rsidRPr="00145A44">
        <w:rPr>
          <w:rFonts w:ascii="Arial" w:hAnsi="Arial" w:cs="Arial"/>
          <w:sz w:val="28"/>
          <w:szCs w:val="28"/>
        </w:rPr>
        <w:t>Poniedziałek: 07:30 - 15:00</w:t>
      </w:r>
    </w:p>
    <w:p w14:paraId="23D51FB5" w14:textId="77777777" w:rsidR="00A92E12" w:rsidRPr="00145A44" w:rsidRDefault="00896379">
      <w:pPr>
        <w:rPr>
          <w:rFonts w:ascii="Arial" w:hAnsi="Arial" w:cs="Arial"/>
          <w:sz w:val="28"/>
          <w:szCs w:val="28"/>
        </w:rPr>
      </w:pPr>
      <w:r w:rsidRPr="00145A44">
        <w:rPr>
          <w:rFonts w:ascii="Arial" w:hAnsi="Arial" w:cs="Arial"/>
          <w:sz w:val="28"/>
          <w:szCs w:val="28"/>
        </w:rPr>
        <w:t>Wtorek: 07:30 - 15:00</w:t>
      </w:r>
    </w:p>
    <w:p w14:paraId="422E213F" w14:textId="77777777" w:rsidR="00A92E12" w:rsidRPr="00145A44" w:rsidRDefault="00896379">
      <w:pPr>
        <w:rPr>
          <w:rFonts w:ascii="Arial" w:hAnsi="Arial" w:cs="Arial"/>
          <w:sz w:val="28"/>
          <w:szCs w:val="28"/>
        </w:rPr>
      </w:pPr>
      <w:r w:rsidRPr="00145A44">
        <w:rPr>
          <w:rFonts w:ascii="Arial" w:hAnsi="Arial" w:cs="Arial"/>
          <w:sz w:val="28"/>
          <w:szCs w:val="28"/>
        </w:rPr>
        <w:t>Środa: 07:30 - 15:00</w:t>
      </w:r>
    </w:p>
    <w:p w14:paraId="7EBE3417" w14:textId="77777777" w:rsidR="00A92E12" w:rsidRPr="00145A44" w:rsidRDefault="00896379">
      <w:pPr>
        <w:rPr>
          <w:rFonts w:ascii="Arial" w:hAnsi="Arial" w:cs="Arial"/>
          <w:sz w:val="28"/>
          <w:szCs w:val="28"/>
        </w:rPr>
      </w:pPr>
      <w:r w:rsidRPr="00145A44">
        <w:rPr>
          <w:rFonts w:ascii="Arial" w:hAnsi="Arial" w:cs="Arial"/>
          <w:sz w:val="28"/>
          <w:szCs w:val="28"/>
        </w:rPr>
        <w:t>Czwartek: 07:30 - 15:00</w:t>
      </w:r>
    </w:p>
    <w:p w14:paraId="61E15E20" w14:textId="77777777" w:rsidR="00A92E12" w:rsidRPr="00145A44" w:rsidRDefault="00896379">
      <w:pPr>
        <w:rPr>
          <w:rFonts w:ascii="Arial" w:hAnsi="Arial" w:cs="Arial"/>
          <w:sz w:val="28"/>
          <w:szCs w:val="28"/>
        </w:rPr>
      </w:pPr>
      <w:r w:rsidRPr="00145A44">
        <w:rPr>
          <w:rFonts w:ascii="Arial" w:hAnsi="Arial" w:cs="Arial"/>
          <w:sz w:val="28"/>
          <w:szCs w:val="28"/>
        </w:rPr>
        <w:t>Piątek: 07:30 - 15:00</w:t>
      </w:r>
    </w:p>
    <w:p w14:paraId="1DE4D090" w14:textId="77777777" w:rsidR="00A92E12" w:rsidRPr="00145A44" w:rsidRDefault="00896379">
      <w:pPr>
        <w:pStyle w:val="Nagwek2"/>
        <w:rPr>
          <w:rFonts w:ascii="Arial" w:hAnsi="Arial" w:cs="Arial"/>
          <w:color w:val="365F91" w:themeColor="accent1" w:themeShade="BF"/>
          <w:sz w:val="30"/>
          <w:szCs w:val="30"/>
        </w:rPr>
      </w:pPr>
      <w:r w:rsidRPr="00145A44">
        <w:rPr>
          <w:rFonts w:ascii="Arial" w:hAnsi="Arial" w:cs="Arial"/>
          <w:color w:val="365F91" w:themeColor="accent1" w:themeShade="BF"/>
          <w:sz w:val="30"/>
          <w:szCs w:val="30"/>
        </w:rPr>
        <w:t>Działalność:</w:t>
      </w:r>
    </w:p>
    <w:p w14:paraId="6E21DD1B" w14:textId="77777777" w:rsidR="00A92E12" w:rsidRPr="00145A44" w:rsidRDefault="00896379">
      <w:pPr>
        <w:pStyle w:val="Nagwek3"/>
        <w:rPr>
          <w:rFonts w:ascii="Arial" w:hAnsi="Arial" w:cs="Arial"/>
          <w:color w:val="365F91" w:themeColor="accent1" w:themeShade="BF"/>
          <w:sz w:val="28"/>
          <w:szCs w:val="28"/>
        </w:rPr>
      </w:pPr>
      <w:r w:rsidRPr="00145A44">
        <w:rPr>
          <w:rFonts w:ascii="Arial" w:hAnsi="Arial" w:cs="Arial"/>
          <w:color w:val="365F91" w:themeColor="accent1" w:themeShade="BF"/>
          <w:sz w:val="28"/>
          <w:szCs w:val="28"/>
        </w:rPr>
        <w:t>Technikum Nr 2</w:t>
      </w:r>
    </w:p>
    <w:p w14:paraId="242C48E0" w14:textId="664FFF3D" w:rsidR="00A92E12" w:rsidRPr="00145A44" w:rsidRDefault="00896379">
      <w:pPr>
        <w:rPr>
          <w:rFonts w:ascii="Arial" w:hAnsi="Arial" w:cs="Arial"/>
          <w:sz w:val="28"/>
          <w:szCs w:val="28"/>
        </w:rPr>
      </w:pPr>
      <w:r w:rsidRPr="00145A44">
        <w:rPr>
          <w:rFonts w:ascii="Arial" w:hAnsi="Arial" w:cs="Arial"/>
          <w:sz w:val="28"/>
          <w:szCs w:val="28"/>
        </w:rPr>
        <w:t>Technikum oferujące kształcenie w różnych kierunkach zawodowych</w:t>
      </w:r>
      <w:r w:rsidR="0072670A" w:rsidRPr="00145A44">
        <w:rPr>
          <w:rFonts w:ascii="Arial" w:hAnsi="Arial" w:cs="Arial"/>
          <w:sz w:val="28"/>
          <w:szCs w:val="28"/>
        </w:rPr>
        <w:t>:</w:t>
      </w:r>
    </w:p>
    <w:p w14:paraId="55808557" w14:textId="77777777" w:rsidR="0072670A" w:rsidRPr="00145A44" w:rsidRDefault="0072670A" w:rsidP="0072670A">
      <w:pPr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145A44">
        <w:rPr>
          <w:rFonts w:ascii="Arial" w:hAnsi="Arial" w:cs="Arial"/>
          <w:sz w:val="28"/>
          <w:szCs w:val="28"/>
        </w:rPr>
        <w:t>Technik programista</w:t>
      </w:r>
    </w:p>
    <w:p w14:paraId="3E884348" w14:textId="77777777" w:rsidR="0072670A" w:rsidRPr="00145A44" w:rsidRDefault="0072670A" w:rsidP="0072670A">
      <w:pPr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145A44">
        <w:rPr>
          <w:rFonts w:ascii="Arial" w:hAnsi="Arial" w:cs="Arial"/>
          <w:sz w:val="28"/>
          <w:szCs w:val="28"/>
        </w:rPr>
        <w:t>Technik grafiki i poligrafii cyfrowej</w:t>
      </w:r>
    </w:p>
    <w:p w14:paraId="0C89F17C" w14:textId="77777777" w:rsidR="0072670A" w:rsidRPr="00145A44" w:rsidRDefault="0072670A" w:rsidP="0072670A">
      <w:pPr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145A44">
        <w:rPr>
          <w:rFonts w:ascii="Arial" w:hAnsi="Arial" w:cs="Arial"/>
          <w:sz w:val="28"/>
          <w:szCs w:val="28"/>
        </w:rPr>
        <w:t>Technik logistyk</w:t>
      </w:r>
    </w:p>
    <w:p w14:paraId="2301CABC" w14:textId="77777777" w:rsidR="0072670A" w:rsidRPr="00145A44" w:rsidRDefault="0072670A" w:rsidP="0072670A">
      <w:pPr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145A44">
        <w:rPr>
          <w:rFonts w:ascii="Arial" w:hAnsi="Arial" w:cs="Arial"/>
          <w:sz w:val="28"/>
          <w:szCs w:val="28"/>
        </w:rPr>
        <w:t>Technik ekonomista</w:t>
      </w:r>
    </w:p>
    <w:p w14:paraId="16CB59FA" w14:textId="77777777" w:rsidR="0072670A" w:rsidRPr="00145A44" w:rsidRDefault="0072670A" w:rsidP="0072670A">
      <w:pPr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145A44">
        <w:rPr>
          <w:rFonts w:ascii="Arial" w:hAnsi="Arial" w:cs="Arial"/>
          <w:sz w:val="28"/>
          <w:szCs w:val="28"/>
        </w:rPr>
        <w:t>Technik hotelarstwa</w:t>
      </w:r>
    </w:p>
    <w:p w14:paraId="5BB36474" w14:textId="2F70CEA6" w:rsidR="0072670A" w:rsidRPr="00145A44" w:rsidRDefault="0072670A" w:rsidP="0072670A">
      <w:pPr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145A44">
        <w:rPr>
          <w:rFonts w:ascii="Arial" w:hAnsi="Arial" w:cs="Arial"/>
          <w:sz w:val="28"/>
          <w:szCs w:val="28"/>
        </w:rPr>
        <w:t>Technik żywienia i usług gastronomicznych</w:t>
      </w:r>
    </w:p>
    <w:p w14:paraId="51F47AC9" w14:textId="77777777" w:rsidR="00A92E12" w:rsidRPr="00145A44" w:rsidRDefault="00896379">
      <w:pPr>
        <w:pStyle w:val="Nagwek3"/>
        <w:rPr>
          <w:rFonts w:ascii="Arial" w:hAnsi="Arial" w:cs="Arial"/>
          <w:color w:val="365F91" w:themeColor="accent1" w:themeShade="BF"/>
          <w:sz w:val="28"/>
          <w:szCs w:val="28"/>
        </w:rPr>
      </w:pPr>
      <w:r w:rsidRPr="00145A44">
        <w:rPr>
          <w:rFonts w:ascii="Arial" w:hAnsi="Arial" w:cs="Arial"/>
          <w:color w:val="365F91" w:themeColor="accent1" w:themeShade="BF"/>
          <w:sz w:val="28"/>
          <w:szCs w:val="28"/>
        </w:rPr>
        <w:t>III Liceum Ogólnokształcące</w:t>
      </w:r>
    </w:p>
    <w:p w14:paraId="661F1CC8" w14:textId="6AFA2447" w:rsidR="0072670A" w:rsidRPr="00145A44" w:rsidRDefault="0072670A" w:rsidP="0072670A">
      <w:pPr>
        <w:rPr>
          <w:rFonts w:ascii="Arial" w:hAnsi="Arial" w:cs="Arial"/>
          <w:sz w:val="28"/>
          <w:szCs w:val="28"/>
        </w:rPr>
      </w:pPr>
      <w:r w:rsidRPr="00145A44">
        <w:rPr>
          <w:rFonts w:ascii="Arial" w:hAnsi="Arial" w:cs="Arial"/>
          <w:sz w:val="28"/>
          <w:szCs w:val="28"/>
        </w:rPr>
        <w:t>Liceum ogólnokształcące przygotowujące uczniów do matury i dalszej edukacji. Profile klas są u nas następujące:</w:t>
      </w:r>
    </w:p>
    <w:p w14:paraId="52A02502" w14:textId="77777777" w:rsidR="0072670A" w:rsidRPr="00145A44" w:rsidRDefault="0072670A" w:rsidP="0072670A">
      <w:pPr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145A44">
        <w:rPr>
          <w:rFonts w:ascii="Arial" w:hAnsi="Arial" w:cs="Arial"/>
          <w:sz w:val="28"/>
          <w:szCs w:val="28"/>
        </w:rPr>
        <w:t>Oddział Przygotowania Wojskowego (OPW)</w:t>
      </w:r>
    </w:p>
    <w:p w14:paraId="64B89D55" w14:textId="77777777" w:rsidR="0072670A" w:rsidRPr="00145A44" w:rsidRDefault="0072670A" w:rsidP="0072670A">
      <w:pPr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145A44">
        <w:rPr>
          <w:rFonts w:ascii="Arial" w:hAnsi="Arial" w:cs="Arial"/>
          <w:sz w:val="28"/>
          <w:szCs w:val="28"/>
        </w:rPr>
        <w:t>Klasa o profilu ogólnym</w:t>
      </w:r>
    </w:p>
    <w:p w14:paraId="2B1760D0" w14:textId="075BA34F" w:rsidR="00A92E12" w:rsidRPr="00145A44" w:rsidRDefault="0072670A" w:rsidP="0043416A">
      <w:pPr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145A44">
        <w:rPr>
          <w:rFonts w:ascii="Arial" w:hAnsi="Arial" w:cs="Arial"/>
          <w:sz w:val="28"/>
          <w:szCs w:val="28"/>
        </w:rPr>
        <w:lastRenderedPageBreak/>
        <w:t>Klasa o profilu matematyczno – przyrodniczym</w:t>
      </w:r>
    </w:p>
    <w:p w14:paraId="3AE9E5B4" w14:textId="77777777" w:rsidR="00A92E12" w:rsidRPr="00145A44" w:rsidRDefault="00896379">
      <w:pPr>
        <w:pStyle w:val="Nagwek3"/>
        <w:rPr>
          <w:rFonts w:ascii="Arial" w:hAnsi="Arial" w:cs="Arial"/>
          <w:color w:val="365F91" w:themeColor="accent1" w:themeShade="BF"/>
          <w:sz w:val="28"/>
          <w:szCs w:val="28"/>
        </w:rPr>
      </w:pPr>
      <w:r w:rsidRPr="00145A44">
        <w:rPr>
          <w:rFonts w:ascii="Arial" w:hAnsi="Arial" w:cs="Arial"/>
          <w:color w:val="365F91" w:themeColor="accent1" w:themeShade="BF"/>
          <w:sz w:val="28"/>
          <w:szCs w:val="28"/>
        </w:rPr>
        <w:t>Branżowa Szkoła I Stopnia Nr 2</w:t>
      </w:r>
    </w:p>
    <w:p w14:paraId="3A1DF193" w14:textId="5E607317" w:rsidR="00A92E12" w:rsidRPr="00145A44" w:rsidRDefault="00896379">
      <w:pPr>
        <w:rPr>
          <w:rFonts w:ascii="Arial" w:hAnsi="Arial" w:cs="Arial"/>
          <w:sz w:val="28"/>
          <w:szCs w:val="28"/>
        </w:rPr>
      </w:pPr>
      <w:r w:rsidRPr="00145A44">
        <w:rPr>
          <w:rFonts w:ascii="Arial" w:hAnsi="Arial" w:cs="Arial"/>
          <w:sz w:val="28"/>
          <w:szCs w:val="28"/>
        </w:rPr>
        <w:t>Szkoła branżowa oferująca kształcenie zawodowe na poziomie podstawowym</w:t>
      </w:r>
      <w:r w:rsidR="001D046E" w:rsidRPr="00145A44">
        <w:rPr>
          <w:rFonts w:ascii="Arial" w:hAnsi="Arial" w:cs="Arial"/>
          <w:sz w:val="28"/>
          <w:szCs w:val="28"/>
        </w:rPr>
        <w:t>:</w:t>
      </w:r>
    </w:p>
    <w:p w14:paraId="7513A63C" w14:textId="77777777" w:rsidR="001D046E" w:rsidRPr="00145A44" w:rsidRDefault="001D046E" w:rsidP="001D046E">
      <w:pPr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145A44">
        <w:rPr>
          <w:rFonts w:ascii="Arial" w:hAnsi="Arial" w:cs="Arial"/>
          <w:sz w:val="28"/>
          <w:szCs w:val="28"/>
        </w:rPr>
        <w:t>Monter zabudowy i robót wykończeniowych w budownictwie</w:t>
      </w:r>
    </w:p>
    <w:p w14:paraId="7AEE4889" w14:textId="50B90916" w:rsidR="001D046E" w:rsidRPr="00145A44" w:rsidRDefault="001D046E" w:rsidP="001D046E">
      <w:pPr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145A44">
        <w:rPr>
          <w:rFonts w:ascii="Arial" w:hAnsi="Arial" w:cs="Arial"/>
          <w:sz w:val="28"/>
          <w:szCs w:val="28"/>
        </w:rPr>
        <w:t>Kucharz</w:t>
      </w:r>
    </w:p>
    <w:p w14:paraId="29C95D4F" w14:textId="77777777" w:rsidR="00A92E12" w:rsidRPr="00145A44" w:rsidRDefault="00896379">
      <w:pPr>
        <w:pStyle w:val="Nagwek2"/>
        <w:rPr>
          <w:rFonts w:ascii="Arial" w:hAnsi="Arial" w:cs="Arial"/>
          <w:color w:val="365F91" w:themeColor="accent1" w:themeShade="BF"/>
          <w:sz w:val="30"/>
          <w:szCs w:val="30"/>
        </w:rPr>
      </w:pPr>
      <w:r w:rsidRPr="00145A44">
        <w:rPr>
          <w:rFonts w:ascii="Arial" w:hAnsi="Arial" w:cs="Arial"/>
          <w:color w:val="365F91" w:themeColor="accent1" w:themeShade="BF"/>
          <w:sz w:val="30"/>
          <w:szCs w:val="30"/>
        </w:rPr>
        <w:t>Misja:</w:t>
      </w:r>
    </w:p>
    <w:p w14:paraId="2D0D6F6D" w14:textId="77777777" w:rsidR="00A92E12" w:rsidRPr="00173D24" w:rsidRDefault="00896379">
      <w:pPr>
        <w:rPr>
          <w:rFonts w:ascii="Arial" w:hAnsi="Arial" w:cs="Arial"/>
          <w:sz w:val="28"/>
          <w:szCs w:val="28"/>
        </w:rPr>
      </w:pPr>
      <w:r w:rsidRPr="00145A44">
        <w:rPr>
          <w:rFonts w:ascii="Arial" w:hAnsi="Arial" w:cs="Arial"/>
          <w:sz w:val="28"/>
          <w:szCs w:val="28"/>
        </w:rPr>
        <w:t>Nasza szkoła jest nowoczesną, przyjazną, innowacyjną placówką przygotowującą uczniów do kontynuowania nauki na kolejnym etapie edukacyjnym lub podjęcia pracy w wyuczonym zawodzie.</w:t>
      </w:r>
    </w:p>
    <w:sectPr w:rsidR="00A92E12" w:rsidRPr="00173D2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56C4EC5"/>
    <w:multiLevelType w:val="multilevel"/>
    <w:tmpl w:val="3B721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707C90"/>
    <w:multiLevelType w:val="multilevel"/>
    <w:tmpl w:val="08481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553F7E"/>
    <w:multiLevelType w:val="multilevel"/>
    <w:tmpl w:val="1C8C8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0282927">
    <w:abstractNumId w:val="8"/>
  </w:num>
  <w:num w:numId="2" w16cid:durableId="40567172">
    <w:abstractNumId w:val="6"/>
  </w:num>
  <w:num w:numId="3" w16cid:durableId="976951781">
    <w:abstractNumId w:val="5"/>
  </w:num>
  <w:num w:numId="4" w16cid:durableId="1694963999">
    <w:abstractNumId w:val="4"/>
  </w:num>
  <w:num w:numId="5" w16cid:durableId="1099987860">
    <w:abstractNumId w:val="7"/>
  </w:num>
  <w:num w:numId="6" w16cid:durableId="1795053222">
    <w:abstractNumId w:val="3"/>
  </w:num>
  <w:num w:numId="7" w16cid:durableId="1333534200">
    <w:abstractNumId w:val="2"/>
  </w:num>
  <w:num w:numId="8" w16cid:durableId="1291592440">
    <w:abstractNumId w:val="1"/>
  </w:num>
  <w:num w:numId="9" w16cid:durableId="1089733102">
    <w:abstractNumId w:val="0"/>
  </w:num>
  <w:num w:numId="10" w16cid:durableId="1483959636">
    <w:abstractNumId w:val="11"/>
  </w:num>
  <w:num w:numId="11" w16cid:durableId="468744705">
    <w:abstractNumId w:val="10"/>
  </w:num>
  <w:num w:numId="12" w16cid:durableId="9715967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1B98"/>
    <w:rsid w:val="00145A44"/>
    <w:rsid w:val="0015074B"/>
    <w:rsid w:val="00173D24"/>
    <w:rsid w:val="001D046E"/>
    <w:rsid w:val="001D69A0"/>
    <w:rsid w:val="0029639D"/>
    <w:rsid w:val="00326F90"/>
    <w:rsid w:val="0043416A"/>
    <w:rsid w:val="00523D0D"/>
    <w:rsid w:val="005462AD"/>
    <w:rsid w:val="006658E9"/>
    <w:rsid w:val="006B2B25"/>
    <w:rsid w:val="0072670A"/>
    <w:rsid w:val="0078541E"/>
    <w:rsid w:val="00896379"/>
    <w:rsid w:val="00A460A3"/>
    <w:rsid w:val="00A63141"/>
    <w:rsid w:val="00A92E12"/>
    <w:rsid w:val="00AA1D8D"/>
    <w:rsid w:val="00AB49B0"/>
    <w:rsid w:val="00B045F5"/>
    <w:rsid w:val="00B47730"/>
    <w:rsid w:val="00C368E6"/>
    <w:rsid w:val="00CB0664"/>
    <w:rsid w:val="00F1241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30"/>
  <w15:docId w15:val="{82B9D5FF-F1AA-491D-B6D0-56ECEC39F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nyWeb">
    <w:name w:val="Normal (Web)"/>
    <w:basedOn w:val="Normalny"/>
    <w:uiPriority w:val="99"/>
    <w:semiHidden/>
    <w:unhideWhenUsed/>
    <w:rsid w:val="0072670A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D69A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69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4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hyperlink" Target="http://zs2lubin.p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ekretariat@zs2lubin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169</Words>
  <Characters>1151</Characters>
  <Application>Microsoft Office Word</Application>
  <DocSecurity>0</DocSecurity>
  <Lines>47</Lines>
  <Paragraphs>41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Tekst łatwy do odczytania</vt:lpstr>
      <vt:lpstr/>
    </vt:vector>
  </TitlesOfParts>
  <Manager/>
  <Company/>
  <LinksUpToDate>false</LinksUpToDate>
  <CharactersWithSpaces>1279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Tekst łatwy do odczytania</dc:title>
  <dc:subject/>
  <dc:creator>python-docx</dc:creator>
  <cp:keywords/>
  <dc:description>generated by python-docx</dc:description>
  <cp:lastModifiedBy>Adam Czeponis</cp:lastModifiedBy>
  <cp:revision>14</cp:revision>
  <dcterms:created xsi:type="dcterms:W3CDTF">2013-12-23T23:15:00Z</dcterms:created>
  <dcterms:modified xsi:type="dcterms:W3CDTF">2025-08-28T12:55:00Z</dcterms:modified>
  <cp:category/>
</cp:coreProperties>
</file>